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1086" w14:textId="77777777" w:rsidR="004A1F9B" w:rsidRDefault="00000000">
      <w:pPr>
        <w:pStyle w:val="Heading1"/>
      </w:pPr>
      <w:r>
        <w:t>Cloudflare WAF Implementation – Technical Questionnaire (Sample Answers for .NET &amp; .NET Core)</w:t>
      </w:r>
    </w:p>
    <w:p w14:paraId="7BDEAE68" w14:textId="142FAB08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What is the technology stack of the application (framework, language, web server)?</w:t>
      </w:r>
    </w:p>
    <w:p w14:paraId="28D5C1CC" w14:textId="4597FFDE" w:rsidR="004A1F9B" w:rsidRDefault="00000000">
      <w:r>
        <w:t>- .NET Framework App: Built on ASP.NET MVC, running on IIS 10, with MSSQL Server as the backend.</w:t>
      </w:r>
      <w:r>
        <w:br/>
        <w:t xml:space="preserve">- .NET Core App: Built on ASP.NET </w:t>
      </w:r>
      <w:proofErr w:type="gramStart"/>
      <w:r>
        <w:t>Core,  with</w:t>
      </w:r>
      <w:proofErr w:type="gramEnd"/>
      <w:r>
        <w:t xml:space="preserve"> MSSQL Server as backend database.</w:t>
      </w:r>
    </w:p>
    <w:p w14:paraId="2B7865E2" w14:textId="77777777" w:rsidR="004A1F9B" w:rsidRDefault="004A1F9B"/>
    <w:p w14:paraId="44E96079" w14:textId="05047235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Which application endpoints are most critical and need protection (e.g., login, admin, API)?</w:t>
      </w:r>
    </w:p>
    <w:p w14:paraId="4826E5D6" w14:textId="77777777" w:rsidR="004A1F9B" w:rsidRDefault="00000000">
      <w:r>
        <w:t>- /login – user authentication (high priority).</w:t>
      </w:r>
      <w:r>
        <w:br/>
        <w:t>- /admin/* – admin panel (restricted access).</w:t>
      </w:r>
      <w:r>
        <w:br/>
        <w:t>- /api/* – REST APIs used by web/mobile clients.</w:t>
      </w:r>
      <w:r>
        <w:br/>
        <w:t>- /checkout – payment endpoint.</w:t>
      </w:r>
    </w:p>
    <w:p w14:paraId="174C2174" w14:textId="77777777" w:rsidR="004A1F9B" w:rsidRPr="004567FE" w:rsidRDefault="004A1F9B">
      <w:pPr>
        <w:rPr>
          <w:b/>
          <w:bCs/>
        </w:rPr>
      </w:pPr>
    </w:p>
    <w:p w14:paraId="5EAC2965" w14:textId="169A2238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Do we need custom WAF rules for specific threats (SQLi, XSS, CSRF, RCE)?</w:t>
      </w:r>
    </w:p>
    <w:p w14:paraId="0DBCE1C2" w14:textId="77777777" w:rsidR="004A1F9B" w:rsidRDefault="00000000">
      <w:r>
        <w:t>Yes. In addition to Cloudflare’s managed rules, we will define custom rules:</w:t>
      </w:r>
      <w:r>
        <w:br/>
        <w:t>- Block SQL injection patterns (UNION SELECT, --, xp_cmdshell).</w:t>
      </w:r>
      <w:r>
        <w:br/>
        <w:t>- Block XSS attempts (&lt;script&gt;, onerror=).</w:t>
      </w:r>
      <w:r>
        <w:br/>
        <w:t>- Block malicious file uploads (.exe, .bat, .php).</w:t>
      </w:r>
      <w:r>
        <w:br/>
        <w:t>- Block access to /bin/*, /App_Data/*, /Properties/*.</w:t>
      </w:r>
    </w:p>
    <w:p w14:paraId="222D8FB1" w14:textId="77777777" w:rsidR="004A1F9B" w:rsidRPr="004567FE" w:rsidRDefault="004A1F9B">
      <w:pPr>
        <w:rPr>
          <w:b/>
          <w:bCs/>
        </w:rPr>
      </w:pPr>
    </w:p>
    <w:p w14:paraId="48EE4654" w14:textId="0D0885AA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What rate limiting rules are required?</w:t>
      </w:r>
    </w:p>
    <w:p w14:paraId="780CD3DD" w14:textId="77777777" w:rsidR="004A1F9B" w:rsidRDefault="00000000">
      <w:r>
        <w:t>- /login – 5 requests per 10 seconds per IP (block 1 minute).</w:t>
      </w:r>
      <w:r>
        <w:br/>
        <w:t>- /api/* – 100 requests per minute per IP (throttle).</w:t>
      </w:r>
      <w:r>
        <w:br/>
        <w:t>- /checkout – 3 requests per 30 seconds per IP (block 5 minutes).</w:t>
      </w:r>
    </w:p>
    <w:p w14:paraId="1F28ACD7" w14:textId="77777777" w:rsidR="004A1F9B" w:rsidRDefault="004A1F9B"/>
    <w:p w14:paraId="767B68C7" w14:textId="7312B149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How should we handle bot and scraper protection?</w:t>
      </w:r>
    </w:p>
    <w:p w14:paraId="776F8EBA" w14:textId="77777777" w:rsidR="004A1F9B" w:rsidRDefault="00000000">
      <w:r>
        <w:t>- Enable Bot Fight Mode for generic bots.</w:t>
      </w:r>
      <w:r>
        <w:br/>
        <w:t>- Apply JavaScript Challenge for scrapers.</w:t>
      </w:r>
      <w:r>
        <w:br/>
        <w:t>- Allow only verified search engine crawlers (Googlebot, Bingbot).</w:t>
      </w:r>
      <w:r>
        <w:br/>
        <w:t>- Consider CAPTCHA challenge for suspicious activity.</w:t>
      </w:r>
    </w:p>
    <w:p w14:paraId="0DC38044" w14:textId="77777777" w:rsidR="004A1F9B" w:rsidRPr="004567FE" w:rsidRDefault="004A1F9B">
      <w:pPr>
        <w:rPr>
          <w:b/>
          <w:bCs/>
        </w:rPr>
      </w:pPr>
    </w:p>
    <w:p w14:paraId="201C6C93" w14:textId="2AEA736D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Do we require geolocation-based access restrictions?</w:t>
      </w:r>
    </w:p>
    <w:p w14:paraId="7D7DFBE5" w14:textId="77777777" w:rsidR="004A1F9B" w:rsidRDefault="00000000">
      <w:r>
        <w:t>Yes. Restrict login and admin panel to Nepal and India.</w:t>
      </w:r>
      <w:r>
        <w:br/>
        <w:t>Other countries should be challenged or blocked.</w:t>
      </w:r>
    </w:p>
    <w:p w14:paraId="65357EBE" w14:textId="77777777" w:rsidR="004A1F9B" w:rsidRPr="004567FE" w:rsidRDefault="004A1F9B">
      <w:pPr>
        <w:rPr>
          <w:b/>
          <w:bCs/>
        </w:rPr>
      </w:pPr>
    </w:p>
    <w:p w14:paraId="504C3748" w14:textId="64E31EF4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 xml:space="preserve">How will sensitive files </w:t>
      </w:r>
      <w:proofErr w:type="gramStart"/>
      <w:r w:rsidRPr="004567FE">
        <w:rPr>
          <w:b/>
          <w:bCs/>
        </w:rPr>
        <w:t xml:space="preserve">like </w:t>
      </w:r>
      <w:r w:rsidRPr="004567FE">
        <w:rPr>
          <w:b/>
          <w:bCs/>
          <w:i/>
          <w:iCs/>
        </w:rPr>
        <w:t>.env</w:t>
      </w:r>
      <w:proofErr w:type="gramEnd"/>
      <w:r w:rsidRPr="004567FE">
        <w:rPr>
          <w:b/>
          <w:bCs/>
          <w:i/>
          <w:iCs/>
        </w:rPr>
        <w:t xml:space="preserve">, web.config, </w:t>
      </w:r>
      <w:proofErr w:type="gramStart"/>
      <w:r w:rsidRPr="004567FE">
        <w:rPr>
          <w:b/>
          <w:bCs/>
          <w:i/>
          <w:iCs/>
        </w:rPr>
        <w:t>appsettings.json</w:t>
      </w:r>
      <w:proofErr w:type="gramEnd"/>
      <w:r w:rsidRPr="004567FE">
        <w:rPr>
          <w:b/>
          <w:bCs/>
        </w:rPr>
        <w:t xml:space="preserve"> be secured?</w:t>
      </w:r>
    </w:p>
    <w:p w14:paraId="16F1B374" w14:textId="3D17DC32" w:rsidR="004A1F9B" w:rsidRDefault="00000000">
      <w:r>
        <w:t>- Block direct access via WAF (/web.config, /</w:t>
      </w:r>
      <w:proofErr w:type="gramStart"/>
      <w:r>
        <w:t>appsettings.json</w:t>
      </w:r>
      <w:proofErr w:type="gramEnd"/>
      <w:r>
        <w:t>, /bin/*, /Properties/*).</w:t>
      </w:r>
      <w:r>
        <w:br/>
        <w:t>- Disable directory listing in IIS.</w:t>
      </w:r>
      <w:r>
        <w:br/>
        <w:t>- Restrict file permissions to service accounts.</w:t>
      </w:r>
      <w:r>
        <w:br/>
        <w:t>- Store secrets using Azure Key Vault or AWS Secrets Manager for .NET Core apps.</w:t>
      </w:r>
    </w:p>
    <w:p w14:paraId="517E2B00" w14:textId="77777777" w:rsidR="004A1F9B" w:rsidRPr="004567FE" w:rsidRDefault="004A1F9B">
      <w:pPr>
        <w:rPr>
          <w:b/>
          <w:bCs/>
        </w:rPr>
      </w:pPr>
    </w:p>
    <w:p w14:paraId="7044923D" w14:textId="5C3B8446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Should caching be applied for static assets?</w:t>
      </w:r>
    </w:p>
    <w:p w14:paraId="11AB15F0" w14:textId="77777777" w:rsidR="004A1F9B" w:rsidRDefault="00000000">
      <w:r>
        <w:t>Yes. Enable Edge Cache for static files:</w:t>
      </w:r>
      <w:r>
        <w:br/>
        <w:t>- /images/*, /css/*, /js/* → cache for 30 days.</w:t>
      </w:r>
      <w:r>
        <w:br/>
        <w:t>- Exclude /login, /admin/*, /checkout.</w:t>
      </w:r>
    </w:p>
    <w:p w14:paraId="6B7561B1" w14:textId="77777777" w:rsidR="004A1F9B" w:rsidRPr="004567FE" w:rsidRDefault="004A1F9B">
      <w:pPr>
        <w:rPr>
          <w:b/>
          <w:bCs/>
        </w:rPr>
      </w:pPr>
    </w:p>
    <w:p w14:paraId="1131A469" w14:textId="0BBAA895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Do we need logging and monitoring integration?</w:t>
      </w:r>
    </w:p>
    <w:p w14:paraId="387D1335" w14:textId="77777777" w:rsidR="004A1F9B" w:rsidRDefault="00000000">
      <w:r>
        <w:t>Yes.</w:t>
      </w:r>
      <w:r>
        <w:br/>
        <w:t>- Enable Cloudflare Security Analytics.</w:t>
      </w:r>
      <w:r>
        <w:br/>
        <w:t>- Forward logs to Splunk / ELK / Azure Application Insights.</w:t>
      </w:r>
      <w:r>
        <w:br/>
        <w:t>- Monitor failed login attempts, rate-limit triggers, and bot challenges.</w:t>
      </w:r>
    </w:p>
    <w:p w14:paraId="3156A189" w14:textId="77777777" w:rsidR="004A1F9B" w:rsidRPr="004567FE" w:rsidRDefault="004A1F9B">
      <w:pPr>
        <w:rPr>
          <w:b/>
          <w:bCs/>
        </w:rPr>
      </w:pPr>
    </w:p>
    <w:p w14:paraId="637FD0F8" w14:textId="77820A1F" w:rsidR="004A1F9B" w:rsidRPr="004567FE" w:rsidRDefault="00000000">
      <w:pPr>
        <w:pStyle w:val="ListNumber"/>
        <w:rPr>
          <w:b/>
          <w:bCs/>
        </w:rPr>
      </w:pPr>
      <w:r w:rsidRPr="004567FE">
        <w:rPr>
          <w:b/>
          <w:bCs/>
        </w:rPr>
        <w:t>What is the fallback security plan if Cloudflare WAF fails or bypassed?</w:t>
      </w:r>
    </w:p>
    <w:p w14:paraId="3980AFE2" w14:textId="77777777" w:rsidR="004A1F9B" w:rsidRDefault="00000000">
      <w:r>
        <w:t>- .NET Framework: IIS Request Filtering + ASP.NET Request Validation.</w:t>
      </w:r>
      <w:r>
        <w:br/>
        <w:t>- .NET Core: ASP.NET Core Middleware for input validation + Data Annotations.</w:t>
      </w:r>
      <w:r>
        <w:br/>
        <w:t>- Application-level CSRF tokens, validation attributes, and anti-forgery tokens.</w:t>
      </w:r>
      <w:r>
        <w:br/>
        <w:t>- Daily log review of IIS/Kestrel logs.</w:t>
      </w:r>
    </w:p>
    <w:p w14:paraId="18E83943" w14:textId="77777777" w:rsidR="004A1F9B" w:rsidRDefault="004A1F9B"/>
    <w:sectPr w:rsidR="004A1F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484940">
    <w:abstractNumId w:val="8"/>
  </w:num>
  <w:num w:numId="2" w16cid:durableId="1320498459">
    <w:abstractNumId w:val="6"/>
  </w:num>
  <w:num w:numId="3" w16cid:durableId="383062539">
    <w:abstractNumId w:val="5"/>
  </w:num>
  <w:num w:numId="4" w16cid:durableId="972250374">
    <w:abstractNumId w:val="4"/>
  </w:num>
  <w:num w:numId="5" w16cid:durableId="2074236274">
    <w:abstractNumId w:val="7"/>
  </w:num>
  <w:num w:numId="6" w16cid:durableId="719521426">
    <w:abstractNumId w:val="3"/>
  </w:num>
  <w:num w:numId="7" w16cid:durableId="790324499">
    <w:abstractNumId w:val="2"/>
  </w:num>
  <w:num w:numId="8" w16cid:durableId="156193578">
    <w:abstractNumId w:val="1"/>
  </w:num>
  <w:num w:numId="9" w16cid:durableId="34964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784"/>
    <w:rsid w:val="0029639D"/>
    <w:rsid w:val="00326F90"/>
    <w:rsid w:val="0039249B"/>
    <w:rsid w:val="00442C9D"/>
    <w:rsid w:val="004567FE"/>
    <w:rsid w:val="004A1F9B"/>
    <w:rsid w:val="005A18B1"/>
    <w:rsid w:val="008F3264"/>
    <w:rsid w:val="00AA1D8D"/>
    <w:rsid w:val="00B34270"/>
    <w:rsid w:val="00B47730"/>
    <w:rsid w:val="00CB0664"/>
    <w:rsid w:val="00DB7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9E95F"/>
  <w14:defaultImageDpi w14:val="300"/>
  <w15:docId w15:val="{64E60080-290C-4A48-B98C-1AAF8965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basant shrestha</cp:lastModifiedBy>
  <cp:revision>2</cp:revision>
  <dcterms:created xsi:type="dcterms:W3CDTF">2025-10-14T01:36:00Z</dcterms:created>
  <dcterms:modified xsi:type="dcterms:W3CDTF">2025-10-14T01:36:00Z</dcterms:modified>
  <cp:category/>
</cp:coreProperties>
</file>